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4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Мухиддинова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Рамзидина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Анваридиновича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Мухиддинов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8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1471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Мухиддинов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Мухиддинов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Мухиддинова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1471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составлении протокола об административном правонарушении; список почтовых отправлений; </w:t>
      </w:r>
      <w:r>
        <w:rPr>
          <w:rFonts w:ascii="Times New Roman" w:eastAsia="Times New Roman" w:hAnsi="Times New Roman" w:cs="Times New Roman"/>
          <w:sz w:val="28"/>
          <w:szCs w:val="28"/>
        </w:rPr>
        <w:t>и другие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Мухиддинова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Мухиддинова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Мухиддинова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Рамзидина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Анваридиновича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19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1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1111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8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9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0412365400575011112420138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3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4rplc-4">
    <w:name w:val="cat-UserDefined grp-34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1rplc-6">
    <w:name w:val="cat-ExternalSystemDefined grp-31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OrganizationNamegrp-23rplc-11">
    <w:name w:val="cat-OrganizationName grp-23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32rplc-13">
    <w:name w:val="cat-ExternalSystemDefined grp-32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UserDefinedgrp-34rplc-16">
    <w:name w:val="cat-UserDefined grp-34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Sumgrp-18rplc-18">
    <w:name w:val="cat-Sum grp-18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Sumgrp-19rplc-28">
    <w:name w:val="cat-Sum grp-19 rplc-28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Addressgrp-5rplc-42">
    <w:name w:val="cat-Address grp-5 rplc-42"/>
    <w:basedOn w:val="DefaultParagraphFont"/>
  </w:style>
  <w:style w:type="character" w:customStyle="1" w:styleId="cat-SumInWordsgrp-20rplc-43">
    <w:name w:val="cat-SumInWords grp-20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